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6699"/>
        </w:rPr>
        <w:t>🔬 No es magia, es ciencia: Los Semiconductores</w:t>
      </w:r>
    </w:p>
    <w:p>
      <w:pPr>
        <w:spacing w:after="240"/>
      </w:pPr>
      <w:r>
        <w:t>Este documento forma parte del proyecto de ciencias de 3º de la ESO de la Región de Murcia. En la asignatura de Tecnología vamos a aprender qué son los semiconductores, de qué materiales están hechos y en qué se diferencian de otros materiales eléctricos.</w:t>
      </w:r>
    </w:p>
    <w:p>
      <w:pPr>
        <w:pStyle w:val="Heading1"/>
      </w:pPr>
      <w:r>
        <w:rPr>
          <w:color w:val="00994C"/>
        </w:rPr>
        <w:t>1️⃣ ¿Qué es un semiconductor?</w:t>
      </w:r>
    </w:p>
    <w:p>
      <w:r>
        <w:t>Un semiconductor es un material que puede comportarse a veces como un conductor de la electricidad y otras veces como un aislante. Esto depende de factores como la temperatura, la luz o si se le añaden impurezas especiales.</w:t>
      </w:r>
    </w:p>
    <w:p>
      <w:r>
        <w:t>Gracias a esta propiedad tan especial, los semiconductores son fundamentales en la electrónica moderna.</w:t>
      </w:r>
    </w:p>
    <w:p>
      <w:pPr>
        <w:pStyle w:val="Heading1"/>
      </w:pPr>
      <w:r>
        <w:rPr>
          <w:color w:val="994C00"/>
        </w:rPr>
        <w:t>2️⃣ Materiales semiconductores más comunes</w:t>
      </w:r>
    </w:p>
    <w:p>
      <w:r>
        <w:t>🔹 Silicio (Si)</w:t>
      </w:r>
    </w:p>
    <w:p>
      <w:r>
        <w:t>Es el semiconductor más utilizado. Se encuentra en la arena y se usa para fabricar chips, microprocesadores y placas solares.</w:t>
      </w:r>
    </w:p>
    <w:p>
      <w:r>
        <w:t>🔹 Germanio (Ge)</w:t>
      </w:r>
    </w:p>
    <w:p>
      <w:r>
        <w:t>Fue uno de los primeros semiconductores utilizados. Hoy en día se usa menos que el silicio, pero sigue siendo importante en algunos dispositivos.</w:t>
      </w:r>
    </w:p>
    <w:p>
      <w:pPr>
        <w:pStyle w:val="Heading1"/>
      </w:pPr>
      <w:r>
        <w:rPr>
          <w:color w:val="660099"/>
        </w:rPr>
        <w:t>3️⃣ Diferencia entre conductores, semiconductores y aislantes</w:t>
      </w:r>
    </w:p>
    <w:p>
      <w:r>
        <w:t>⚡ Conductores:</w:t>
        <w:br/>
        <w:t>Permiten que la electricidad pase fácilmente. Ejemplos: cobre, aluminio.</w:t>
      </w:r>
    </w:p>
    <w:p>
      <w:r>
        <w:t>🧠 Semiconductores:</w:t>
        <w:br/>
        <w:t>A veces conducen electricidad y a veces no. Ejemplos: silicio, germanio.</w:t>
      </w:r>
    </w:p>
    <w:p>
      <w:r>
        <w:t>🚫 Aislantes:</w:t>
        <w:br/>
        <w:t>No permiten el paso de la electricidad. Ejemplos: plástico, madera, vidrio.</w:t>
      </w:r>
    </w:p>
    <w:p>
      <w:r>
        <w:t>📌 Conclusión:</w:t>
        <w:br/>
        <w:t>Los semiconductores no son magia, son ciencia. Gracias a ellos existen los móviles, ordenadores y muchos aparatos que usamos cada día.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